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Украинская ССР в великой отечественной войне советского союза 194-1945 гг. : том третий</w:t>
      </w:r>
    </w:p>
    <w:p>
      <w:r>
        <w:rPr>
          <w:rFonts w:ascii="宋体" w:hAnsi="宋体" w:eastAsia="宋体"/>
          <w:sz w:val="24"/>
        </w:rPr>
        <w:t>Ред. колл. И. Д. Назаренко [и др.].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Украинская ССР в великой отечественной войне советского союза 194-1945 гг. : 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Ред. колл. И. Д. Назаренко [и др.].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 Украины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本书出售、求购地址：https://www.jiaokey.com/book/detail/40415856.html</w:t>
      </w:r>
    </w:p>
    <w:p>
      <w:r>
        <w:t>更多相关图书推荐：https://www.jiaokey.com</w:t>
      </w:r>
    </w:p>
    <w:p>
      <w:r>
        <w:t>Ред. колл. И. Д. Назаренко [и др.]. 其他作品：https://www.jiaokey.com/tag/Ред. колл. И. Д. Назаренко [и др.]..html</w:t>
      </w:r>
    </w:p>
    <w:p>
      <w:r>
        <w:t>Политиздат Украины 出版图书：https://www.jiaokey.com/tag/Политиздат Украины.html</w:t>
      </w:r>
    </w:p>
    <w:p>
      <w:r>
        <w:t>关键词搜索：https://www.jiaokey.com/tag/Украинская ССР в великой отечественной войне советского союза 194-1945 гг. : 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