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 фронте есть перемены :</w:t>
      </w:r>
    </w:p>
    <w:p>
      <w:r>
        <w:rPr>
          <w:rFonts w:ascii="宋体" w:hAnsi="宋体" w:eastAsia="宋体"/>
          <w:sz w:val="24"/>
        </w:rPr>
        <w:t xml:space="preserve"> Петр Иосифович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 фронте есть перемены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Петр Иосифович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本书出售、求购地址：https://www.jiaokey.com/book/detail/40415850.html</w:t>
      </w:r>
    </w:p>
    <w:p>
      <w:r>
        <w:t>更多相关图书推荐：https://www.jiaokey.com</w:t>
      </w:r>
    </w:p>
    <w:p>
      <w:r>
        <w:t xml:space="preserve"> Петр Иосифович 其他作品：https://www.jiaokey.com/tag/ Петр Иосифович.html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关键词搜索：https://www.jiaokey.com/tag/На фронте есть перемены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