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 жизни потапова :</w:t>
      </w:r>
    </w:p>
    <w:p>
      <w:r>
        <w:rPr>
          <w:rFonts w:ascii="宋体" w:hAnsi="宋体" w:eastAsia="宋体"/>
          <w:sz w:val="24"/>
        </w:rPr>
        <w:t xml:space="preserve"> Сергей Анатольевич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 жизни потапова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Сергей Анатольевич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本书出售、求购地址：https://www.jiaokey.com/book/detail/40415814.html</w:t>
      </w:r>
    </w:p>
    <w:p>
      <w:r>
        <w:t>更多相关图书推荐：https://www.jiaokey.com</w:t>
      </w:r>
    </w:p>
    <w:p>
      <w:r>
        <w:t xml:space="preserve"> Сергей Анатольевич 其他作品：https://www.jiaokey.com/tag/ Сергей Анатольевич.html</w:t>
      </w:r>
    </w:p>
    <w:p>
      <w:r>
        <w:t>Современник 出版图书：https://www.jiaokey.com/tag/Современник.html</w:t>
      </w:r>
    </w:p>
    <w:p>
      <w:r>
        <w:t>关键词搜索：https://www.jiaokey.com/tag/Из жизни потапова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