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CLASSIC AMERICAN NOVELS THE SCARLET LETTER ADVENTURES OF HUCKLEBERRY FINN THE RED BADGE OF COURAGE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CLASSIC AMERICAN NOVELS THE SCARLET LETTER ADVENTURES OF HUCKLEBERRY FINN THE RED BADGE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本书出售、求购地址：https://www.jiaokey.com/book/detail/40415783.html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关键词搜索：https://www.jiaokey.com/tag/FOUR CLASSIC AMERICAN NOVELS THE SCARLET LETTER ADVENTURES OF HUCKLEBERRY FINN THE RED BADGE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