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WORKS OF BILLY THE KID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WORKS OF BILLY THE KID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本书出售、求购地址：https://www.jiaokey.com/book/detail/40415762.html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COLLECTED WORKS OF BILLY THE KID.html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