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CONTEMPORARY JEWISH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CONTEMPORARY JEWISH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本书出售、求购地址：https://www.jiaokey.com/book/detail/40415760.html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关键词搜索：https://www.jiaokey.com/tag/BEST CONTEMPORARY JEWISH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