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LITERATURE BEFORE 1880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LITERATURE BEFORE 1880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本书出售、求购地址：https://www.jiaokey.com/book/detail/40415649.html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关键词搜索：https://www.jiaokey.com/tag/AMERICAN LITERATURE BEFORE 1880.html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