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ENEMY WITHIN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ENEMY WITHIN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本书出售、求购地址：https://www.jiaokey.com/book/detail/40415626.html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关键词搜索：https://www.jiaokey.com/tag/THE ENEMY WITHIN.html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