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KEPT SECRETS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KEPT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本书出售、求购地址：https://www.jiaokey.com/book/detail/40415622.html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关键词搜索：https://www.jiaokey.com/tag/BEST KEPT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