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TUESDAY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TUESDAY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本书出售、求购地址：https://www.jiaokey.com/book/detail/40415621.html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关键词搜索：https://www.jiaokey.com/tag/FAT TUESDAY.html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