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CHILL FACTOR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CHILL FACTOR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本书出售、求购地址：https://www.jiaokey.com/book/detail/40415620.html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关键词搜索：https://www.jiaokey.com/tag/CHILL FACTOR.html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