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 PUSS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 PUSS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本书出售、求购地址：https://www.jiaokey.com/book/detail/40415618.html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关键词搜索：https://www.jiaokey.com/tag/SOUR PUSS.html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