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TEMPLAR LEGACY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TEMPLAR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本书出售、求购地址：https://www.jiaokey.com/book/detail/40415607.html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TEMPLAR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