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SPLIT SECOND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SPLIT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本书出售、求购地址：https://www.jiaokey.com/book/detail/40415576.html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关键词搜索：https://www.jiaokey.com/tag/SPLIT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