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RESTRAINED RESPONSE AMERICAN NOVELS OF THE COLD WAR AND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RESTRAINED RESPONSE AMERICAN NOVELS OF THE COLD WAR AND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本书出售、求购地址：https://www.jiaokey.com/book/detail/40415571.html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关键词搜索：https://www.jiaokey.com/tag/RESTRAINED RESPONSE AMERICAN NOVELS OF THE COLD WAR AND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