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PEARL IN THE MIST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PEARL IN THE MIST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本书出售、求购地址：https://www.jiaokey.com/book/detail/40415568.html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关键词搜索：https://www.jiaokey.com/tag/PEARL IN THE MIST.html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