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HUCKLEBERRY FINN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本书出售、求购地址：https://www.jiaokey.com/book/detail/40415561.html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