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BUILDI A FIRE AND OTHER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BUILDI A FIRE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本书出售、求购地址：https://www.jiaokey.com/book/detail/40415557.html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关键词搜索：https://www.jiaokey.com/tag/TO BUILDI A FIRE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