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HELENE CIXOUS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HELENE CIXOUS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HELENE CIXOUS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