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AUTOBIOGRAPHY: DEVICES AND DESIRES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AUTOBIOGRAPHY: DEVICES AND DESIRES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本书出售、求购地址：https://www.jiaokey.com/book/detail/40415541.html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关键词搜索：https://www.jiaokey.com/tag/FRENCH AUTOBIOGRAPHY: DEVICES AND DESIRES.html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