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THEORIZING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THEORIZING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本书出售、求购地址：https://www.jiaokey.com/book/detail/40415502.html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关键词搜索：https://www.jiaokey.com/tag/THEORIZING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