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IMPERAL MERIDIAN THE BRITISH EMPIRE AND THE WORLD 1780-1830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IMPERAL MERIDIAN THE BRITISH EMPIRE AND THE WORLD 1780-1830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本书出售、求购地址：https://www.jiaokey.com/book/detail/40415497.html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关键词搜索：https://www.jiaokey.com/tag/IMPERAL MERIDIAN THE BRITISH EMPIRE AND THE WORLD 1780-1830.html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