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LAODICEAN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LAODICEAN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本书出售、求购地址：https://www.jiaokey.com/book/detail/40415495.html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 LAODICEAN.html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