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LETTERS OF SAMUEL JOHNSON VOLUME III 1777-1781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LETTERS OF SAMUEL JOHNSON VOLUME III 1777-1781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本书出售、求购地址：https://www.jiaokey.com/book/detail/40415490.html</w:t>
      </w:r>
    </w:p>
    <w:p>
      <w:r>
        <w:t>更多相关图书推荐：https://www.jiaokey.com</w:t>
      </w:r>
    </w:p>
    <w:p>
      <w:r>
        <w:t>CLARENDON PRESS 出版图书：https://www.jiaokey.com/tag/CLARENDON PRESS.html</w:t>
      </w:r>
    </w:p>
    <w:p>
      <w:r>
        <w:t>关键词搜索：https://www.jiaokey.com/tag/THE LETTERS OF SAMUEL JOHNSON VOLUME III 1777-1781.html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