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ROOSEVELTS AN AMERICAN SAGA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ROOSEVELTS AN AMERICAN SAGA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本书出售、求购地址：https://www.jiaokey.com/book/detail/40415448.html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ROOSEVELTS AN AMERICAN SAGA.html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