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PILGRIM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PILGRIM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SECRET PILGRIM.html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