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DEAD THE SECRET HISTORY OF BYRON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DEAD THE SECRET HISTORY OF BYRON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本书出售、求购地址：https://www.jiaokey.com/book/detail/40415425.html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关键词搜索：https://www.jiaokey.com/tag/LORD OF THE DEAD THE SECRET HISTORY OF BYRON.html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