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EDGE OF DANGER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EDGE OF DANGER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本书出售、求购地址：https://www.jiaokey.com/book/detail/40415424.html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关键词搜索：https://www.jiaokey.com/tag/EDGE OF DANGER.html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