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LETTERS OF THOMAS HARDY VOLUME FOUR 1909-1913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LETTERS OF THOMAS HARDY VOLUME FOUR 1909-1913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本书出售、求购地址：https://www.jiaokey.com/book/detail/40415417.html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COLLECTED LETTERS OF THOMAS HARDY VOLUME FOUR 1909-1913.html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