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2010: ODYSSEY 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2010: ODYSSEY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本书出售、求购地址：https://www.jiaokey.com/book/detail/40415392.html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关键词搜索：https://www.jiaokey.com/tag/2010: ODYSSEY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