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JUNCTION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JUNCTION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本书出售、求购地址：https://www.jiaokey.com/book/detail/40415389.html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关键词搜索：https://www.jiaokey.com/tag/BLOOD JUNCTION.html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