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INFERNAL DESIRE MACHINES OF DOCTOR HOFFMAN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INFERNAL DESIRE MACHINES OF DOCTOR HOFFMAN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本书出售、求购地址：https://www.jiaokey.com/book/detail/40415383.html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INFERNAL DESIRE MACHINES OF DOCTOR HOFFMAN.html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