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IN THE BLOOD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IN THE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本书出售、求购地址：https://www.jiaokey.com/book/detail/40415357.html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关键词搜索：https://www.jiaokey.com/tag/WINTER IN THE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