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FOREWORD BY JONI EARECKSON TADA CONVERSATIONS WITH THE VOICELESS FINDING GOD‘S LOVE IN LIFE’S HARDEST QUESTIONS</w:t>
      </w:r>
    </w:p>
    <w:p>
      <w:r>
        <w:rPr>
          <w:rFonts w:ascii="宋体" w:hAnsi="宋体" w:eastAsia="宋体"/>
          <w:sz w:val="24"/>
        </w:rPr>
        <w:t>JOHN WESSELLS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FOREWORD BY JONI EARECKSON TADA CONVERSATIONS WITH THE VOICELESS FINDING GOD‘S LOVE IN LIFE’S HARDEST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WESSELLS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 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本书出售、求购地址：https://www.jiaokey.com/book/detail/40415334.html</w:t>
      </w:r>
    </w:p>
    <w:p>
      <w:r>
        <w:t>更多相关图书推荐：https://www.jiaokey.com</w:t>
      </w:r>
    </w:p>
    <w:p>
      <w:r>
        <w:t>JOHN WESSELLS 其他作品：https://www.jiaokey.com/tag/JOHN WESSELLS.html</w:t>
      </w:r>
    </w:p>
    <w:p>
      <w:r>
        <w:t>ZONDERVAN TM 出版图书：https://www.jiaokey.com/tag/ZONDERVAN TM.html</w:t>
      </w:r>
    </w:p>
    <w:p>
      <w:r>
        <w:t>关键词搜索：https://www.jiaokey.com/tag/FOREWORD BY JONI EARECKSON TADA CONVERSATIONS WITH THE VOICELESS FINDING GOD‘S LOVE IN LIFE’S HARDEST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