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H.R.H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H.R.H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本书出售、求购地址：https://www.jiaokey.com/book/detail/40415324.html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关键词搜索：https://www.jiaokey.com/tag/H.R.H.html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