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KLONE AND I A HIGH-TECH LOVE STORY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KLONE AND I A HIGH-TECH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本书出售、求购地址：https://www.jiaokey.com/book/detail/40415317.html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关键词搜索：https://www.jiaokey.com/tag/THE KLONE AND I A HIGH-TECH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