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40415311_PUERTO VALLARTA SQUEEZE THE RUN FOR EL NORTE_p214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40415311_PUERTO VALLARTA SQUEEZE THE RUN FOR EL NORTE_p214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关键词搜索：https://www.jiaokey.com/tag/40415311_PUERTO VALLARTA SQUEEZE THE RUN FOR EL NORTE_p214.html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