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Gas Separation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Gas 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本书出售、求购地址：https://www.jiaokey.com/book/detail/40415259.html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关键词搜索：https://www.jiaokey.com/tag/Membrane Gas 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