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Hydrocolloids in Food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Hydrocolloids in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关键词搜索：https://www.jiaokey.com/tag/Hydrocolloids in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