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 A Science of Discovery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 A Science of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关键词搜索：https://www.jiaokey.com/tag/CHROMATOGRAPHY A Science of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