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Surfactants from Renewable Resources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Surfactants from Renewable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本书出售、求购地址：https://www.jiaokey.com/book/detail/40415227.html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关键词搜索：https://www.jiaokey.com/tag/Surfactants from Renewable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