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Osmosis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Osmosis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关键词搜索：https://www.jiaokey.com/tag/Reverse Osmosis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