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Industrial Control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Industrial Control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本书出售、求购地址：https://www.jiaokey.com/book/detail/40415209.html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关键词搜索：https://www.jiaokey.com/tag/Advanced Industrial Control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