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Combinatorial Chemistry In Drug Discovery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Combinatorial Chemistry In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关键词搜索：https://www.jiaokey.com/tag/Dynamic Combinatorial Chemistry In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