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DATA MINING Approaches and Application for Drug Discovery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DATA MINING Approaches and Application for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关键词搜索：https://www.jiaokey.com/tag/PHARMACEUTICAL DATA MINING Approaches and Application for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