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Drug Disposition and Pharmacokinetics From Principles to Applications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Drug Disposition and Pharmacokinetics From Principles to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本书出售、求购地址：https://www.jiaokey.com/book/detail/40415198.html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LTD 出版图书：https://www.jiaokey.com/tag/LTD.html</w:t>
      </w:r>
    </w:p>
    <w:p>
      <w:r>
        <w:t>关键词搜索：https://www.jiaokey.com/tag/Drug Disposition and Pharmacokinetics From Principles to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