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Pollution Prevention and Cleaner Production Volume 3 Best Practices in the Agrochemical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Pollution Prevention and Cleaner Production Volume 3 Best Practices in the Agrochemical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本书出售、求购地址：https://www.jiaokey.com/book/detail/40415189.html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关键词搜索：https://www.jiaokey.com/tag/Handbook of Pollution Prevention and Cleaner Production Volume 3 Best Practices in the Agrochemical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