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the Impact of Climate Change on Water Resources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the Impact of Climate Change on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关键词搜索：https://www.jiaokey.com/tag/Modelling the Impact of Climate Change on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