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METALLIC GLASSES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METALLIC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本书出售、求购地址：https://www.jiaokey.com/book/detail/40415184.html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关键词搜索：https://www.jiaokey.com/tag/BULK METALLIC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