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Processes and Measurement Devices Environmental Hydraulics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Processes and Measurement Devices Environmental Hydraulics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本书出售、求购地址：https://www.jiaokey.com/book/detail/40415174.html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关键词搜索：https://www.jiaokey.com/tag/Physical Processes and Measurement Devices Environmental Hydraulics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